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772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08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Агзямова Р.В.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tabs>
          <w:tab w:val="left" w:pos="426"/>
        </w:tabs>
        <w:spacing w:before="0" w:after="0" w:line="259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Николаевича, </w:t>
      </w:r>
      <w:r>
        <w:rPr>
          <w:rStyle w:val="cat-ExternalSystemDefinedgrp-26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работающего </w:t>
      </w:r>
      <w:r>
        <w:rPr>
          <w:rStyle w:val="cat-UserDefinedgrp-2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дворником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имеющего регистрации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8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18.05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17.05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2 0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4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07.03.2024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19.15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07.03.2024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05.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полицейского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05.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</w:t>
      </w:r>
      <w:r>
        <w:rPr>
          <w:rStyle w:val="cat-UserDefinedgrp-24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07.03.2024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19.15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2 0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18.03.2024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05.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05.0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05.0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которым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05.0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 от </w:t>
      </w:r>
      <w:r>
        <w:rPr>
          <w:rFonts w:ascii="Times New Roman" w:eastAsia="Times New Roman" w:hAnsi="Times New Roman" w:cs="Times New Roman"/>
          <w:sz w:val="26"/>
          <w:szCs w:val="26"/>
        </w:rPr>
        <w:t>06.07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19.03.2024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17.05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Кобец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Кобеца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Павла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08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 с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Зачесть в срок административного ареста время административного задержания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 июля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с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 июля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до </w:t>
      </w:r>
      <w:r>
        <w:rPr>
          <w:rFonts w:ascii="Times New Roman" w:eastAsia="Times New Roman" w:hAnsi="Times New Roman" w:cs="Times New Roman"/>
          <w:sz w:val="26"/>
          <w:szCs w:val="26"/>
        </w:rPr>
        <w:t>23:3</w:t>
      </w:r>
      <w:r>
        <w:rPr>
          <w:rFonts w:ascii="Times New Roman" w:eastAsia="Times New Roman" w:hAnsi="Times New Roman" w:cs="Times New Roman"/>
          <w:sz w:val="26"/>
          <w:szCs w:val="26"/>
        </w:rPr>
        <w:t>0 час.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6rplc-6">
    <w:name w:val="cat-ExternalSystemDefined grp-26 rplc-6"/>
    <w:basedOn w:val="DefaultParagraphFont"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9">
    <w:name w:val="cat-UserDefined grp-28 rplc-9"/>
    <w:basedOn w:val="DefaultParagraphFont"/>
  </w:style>
  <w:style w:type="character" w:customStyle="1" w:styleId="cat-UserDefinedgrp-28rplc-13">
    <w:name w:val="cat-UserDefined grp-28 rplc-13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27">
    <w:name w:val="cat-UserDefined grp-25 rplc-27"/>
    <w:basedOn w:val="DefaultParagraphFont"/>
  </w:style>
  <w:style w:type="character" w:customStyle="1" w:styleId="cat-UserDefinedgrp-24rplc-32">
    <w:name w:val="cat-UserDefined grp-24 rplc-32"/>
    <w:basedOn w:val="DefaultParagraphFont"/>
  </w:style>
  <w:style w:type="character" w:customStyle="1" w:styleId="cat-UserDefinedgrp-29rplc-59">
    <w:name w:val="cat-UserDefined grp-29 rplc-59"/>
    <w:basedOn w:val="DefaultParagraphFont"/>
  </w:style>
  <w:style w:type="character" w:customStyle="1" w:styleId="cat-UserDefinedgrp-30rplc-62">
    <w:name w:val="cat-UserDefined grp-3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